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23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Чорап Татьяны Михайловны, </w:t>
      </w:r>
      <w:r>
        <w:rPr>
          <w:rStyle w:val="cat-ExternalSystemDefinedgrp-3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являющейся президентом МОО «Нефтеюганский городской молдавский культурный центр «Наш дом», зарегистрированной и проживающей по адресу: </w:t>
      </w:r>
      <w:r>
        <w:rPr>
          <w:rStyle w:val="cat-UserDefinedgrp-4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Чорап Т.М., являясь президентом МОО «Нефтеюганский городской молдавский культурный центр «Наш дом», зарегистрированного по адресу: ХМАО-Югра, г. Нефтеюганск, 11 А мкр., д. 22, кв. 17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Чорап Т.М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Чорап Т.М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Чорап Т.М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Чорап Т.М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Чорап Т.М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Чорап Т.М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президента МОО «Нефтеюганский городской молдавский культурный центр «Наш дом» Чорап Татьяну Михайловну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45rplc-45">
    <w:name w:val="cat-UserDefined grp-4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